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3F1B" w14:textId="77777777" w:rsidR="00833DAB" w:rsidRPr="00833DAB" w:rsidRDefault="00833DAB" w:rsidP="00833DA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33DAB">
        <w:rPr>
          <w:rStyle w:val="Strong"/>
          <w:rFonts w:asciiTheme="majorHAnsi" w:hAnsiTheme="majorHAnsi" w:cstheme="majorHAnsi"/>
          <w:sz w:val="40"/>
          <w:szCs w:val="40"/>
        </w:rPr>
        <w:t xml:space="preserve">Страны богатства я достиг: </w:t>
      </w:r>
      <w:r w:rsidRPr="00833D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33DAB">
        <w:rPr>
          <w:rStyle w:val="Strong"/>
          <w:rFonts w:asciiTheme="majorHAnsi" w:hAnsiTheme="majorHAnsi" w:cstheme="majorHAnsi"/>
          <w:sz w:val="40"/>
          <w:szCs w:val="40"/>
        </w:rPr>
        <w:t xml:space="preserve">И мед и хлеб в моих руках; </w:t>
      </w:r>
      <w:r w:rsidRPr="00833D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33DAB">
        <w:rPr>
          <w:rStyle w:val="Strong"/>
          <w:rFonts w:asciiTheme="majorHAnsi" w:hAnsiTheme="majorHAnsi" w:cstheme="majorHAnsi"/>
          <w:sz w:val="40"/>
          <w:szCs w:val="40"/>
        </w:rPr>
        <w:t xml:space="preserve">В стране той вечной день горит, </w:t>
      </w:r>
      <w:r w:rsidRPr="00833D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33DAB">
        <w:rPr>
          <w:rStyle w:val="Strong"/>
          <w:rFonts w:asciiTheme="majorHAnsi" w:hAnsiTheme="majorHAnsi" w:cstheme="majorHAnsi"/>
          <w:sz w:val="40"/>
          <w:szCs w:val="40"/>
        </w:rPr>
        <w:t>Там ночи мрак навек забыт!</w:t>
      </w:r>
    </w:p>
    <w:p w14:paraId="1311BED6" w14:textId="77777777" w:rsidR="00833DAB" w:rsidRPr="00833DAB" w:rsidRDefault="00833DAB" w:rsidP="00833DA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33DA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833D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33DA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О, чудный край, приют сердец,</w:t>
      </w:r>
      <w:r w:rsidRPr="00833D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33DAB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Стою я на горе твоей, </w:t>
      </w:r>
      <w:r w:rsidRPr="00833D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33DA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Смотрю я в даль седых морей</w:t>
      </w:r>
      <w:r w:rsidRPr="00833D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33DAB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И там в лучах блестит дворец: </w:t>
      </w:r>
      <w:r w:rsidRPr="00833D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33DAB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Я вижу берег неземной, </w:t>
      </w:r>
      <w:r w:rsidRPr="00833D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33DA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Свет неба и свой дом родной!</w:t>
      </w:r>
    </w:p>
    <w:p w14:paraId="2AD2CAEB" w14:textId="77777777" w:rsidR="00833DAB" w:rsidRPr="00833DAB" w:rsidRDefault="00833DAB" w:rsidP="00833DA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33DAB">
        <w:rPr>
          <w:rStyle w:val="Strong"/>
          <w:rFonts w:asciiTheme="majorHAnsi" w:hAnsiTheme="majorHAnsi" w:cstheme="majorHAnsi"/>
          <w:sz w:val="40"/>
          <w:szCs w:val="40"/>
        </w:rPr>
        <w:t xml:space="preserve">Спаситель мой идет со мной, </w:t>
      </w:r>
      <w:r w:rsidRPr="00833D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33DAB">
        <w:rPr>
          <w:rStyle w:val="Strong"/>
          <w:rFonts w:asciiTheme="majorHAnsi" w:hAnsiTheme="majorHAnsi" w:cstheme="majorHAnsi"/>
          <w:sz w:val="40"/>
          <w:szCs w:val="40"/>
        </w:rPr>
        <w:t xml:space="preserve">Общенье мне дает с Собой, </w:t>
      </w:r>
      <w:r w:rsidRPr="00833D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33DAB">
        <w:rPr>
          <w:rStyle w:val="Strong"/>
          <w:rFonts w:asciiTheme="majorHAnsi" w:hAnsiTheme="majorHAnsi" w:cstheme="majorHAnsi"/>
          <w:sz w:val="40"/>
          <w:szCs w:val="40"/>
        </w:rPr>
        <w:t xml:space="preserve">Меня рукой ведет Он Сам </w:t>
      </w:r>
      <w:r w:rsidRPr="00833D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33DAB">
        <w:rPr>
          <w:rStyle w:val="Strong"/>
          <w:rFonts w:asciiTheme="majorHAnsi" w:hAnsiTheme="majorHAnsi" w:cstheme="majorHAnsi"/>
          <w:sz w:val="40"/>
          <w:szCs w:val="40"/>
        </w:rPr>
        <w:t>Чрез край богатства к небесам!</w:t>
      </w:r>
    </w:p>
    <w:p w14:paraId="73BF7588" w14:textId="77777777" w:rsidR="00833DAB" w:rsidRPr="00833DAB" w:rsidRDefault="00833DAB" w:rsidP="00833DA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33DAB">
        <w:rPr>
          <w:rStyle w:val="Strong"/>
          <w:rFonts w:asciiTheme="majorHAnsi" w:hAnsiTheme="majorHAnsi" w:cstheme="majorHAnsi"/>
          <w:sz w:val="40"/>
          <w:szCs w:val="40"/>
        </w:rPr>
        <w:t xml:space="preserve">Деревья в той стране цветут </w:t>
      </w:r>
      <w:r w:rsidRPr="00833D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33DAB">
        <w:rPr>
          <w:rStyle w:val="Strong"/>
          <w:rFonts w:asciiTheme="majorHAnsi" w:hAnsiTheme="majorHAnsi" w:cstheme="majorHAnsi"/>
          <w:sz w:val="40"/>
          <w:szCs w:val="40"/>
        </w:rPr>
        <w:t xml:space="preserve">И аромат повсюду льют, </w:t>
      </w:r>
      <w:r w:rsidRPr="00833D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33DAB">
        <w:rPr>
          <w:rStyle w:val="Strong"/>
          <w:rFonts w:asciiTheme="majorHAnsi" w:hAnsiTheme="majorHAnsi" w:cstheme="majorHAnsi"/>
          <w:sz w:val="40"/>
          <w:szCs w:val="40"/>
        </w:rPr>
        <w:t xml:space="preserve">Везде журчит волной вода, </w:t>
      </w:r>
      <w:r w:rsidRPr="00833D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33DAB">
        <w:rPr>
          <w:rStyle w:val="Strong"/>
          <w:rFonts w:asciiTheme="majorHAnsi" w:hAnsiTheme="majorHAnsi" w:cstheme="majorHAnsi"/>
          <w:sz w:val="40"/>
          <w:szCs w:val="40"/>
        </w:rPr>
        <w:t>Цветы не вянут никогда.</w:t>
      </w:r>
    </w:p>
    <w:p w14:paraId="3DD84962" w14:textId="192FBCA4" w:rsidR="006A2CF1" w:rsidRPr="00833DAB" w:rsidRDefault="00833DAB" w:rsidP="00833DA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33DAB">
        <w:rPr>
          <w:rStyle w:val="Strong"/>
          <w:rFonts w:asciiTheme="majorHAnsi" w:hAnsiTheme="majorHAnsi" w:cstheme="majorHAnsi"/>
          <w:sz w:val="40"/>
          <w:szCs w:val="40"/>
        </w:rPr>
        <w:t xml:space="preserve">И ветерок, лаская слух, </w:t>
      </w:r>
      <w:r w:rsidRPr="00833D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33DAB">
        <w:rPr>
          <w:rStyle w:val="Strong"/>
          <w:rFonts w:asciiTheme="majorHAnsi" w:hAnsiTheme="majorHAnsi" w:cstheme="majorHAnsi"/>
          <w:sz w:val="40"/>
          <w:szCs w:val="40"/>
        </w:rPr>
        <w:t xml:space="preserve">Несет с высот чудесный звук, </w:t>
      </w:r>
      <w:r w:rsidRPr="00833D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33DAB">
        <w:rPr>
          <w:rStyle w:val="Strong"/>
          <w:rFonts w:asciiTheme="majorHAnsi" w:hAnsiTheme="majorHAnsi" w:cstheme="majorHAnsi"/>
          <w:sz w:val="40"/>
          <w:szCs w:val="40"/>
        </w:rPr>
        <w:t xml:space="preserve">То песня Aнгелов святых, </w:t>
      </w:r>
      <w:r w:rsidRPr="00833D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33DAB">
        <w:rPr>
          <w:rStyle w:val="Strong"/>
          <w:rFonts w:asciiTheme="majorHAnsi" w:hAnsiTheme="majorHAnsi" w:cstheme="majorHAnsi"/>
          <w:sz w:val="40"/>
          <w:szCs w:val="40"/>
        </w:rPr>
        <w:t>Поющих счастье душ людских!</w:t>
      </w:r>
    </w:p>
    <w:sectPr w:rsidR="006A2CF1" w:rsidRPr="00833DA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8428289">
    <w:abstractNumId w:val="8"/>
  </w:num>
  <w:num w:numId="2" w16cid:durableId="951522540">
    <w:abstractNumId w:val="6"/>
  </w:num>
  <w:num w:numId="3" w16cid:durableId="582102736">
    <w:abstractNumId w:val="5"/>
  </w:num>
  <w:num w:numId="4" w16cid:durableId="1686443525">
    <w:abstractNumId w:val="4"/>
  </w:num>
  <w:num w:numId="5" w16cid:durableId="1133984226">
    <w:abstractNumId w:val="7"/>
  </w:num>
  <w:num w:numId="6" w16cid:durableId="1605771696">
    <w:abstractNumId w:val="3"/>
  </w:num>
  <w:num w:numId="7" w16cid:durableId="1978024407">
    <w:abstractNumId w:val="2"/>
  </w:num>
  <w:num w:numId="8" w16cid:durableId="990014026">
    <w:abstractNumId w:val="1"/>
  </w:num>
  <w:num w:numId="9" w16cid:durableId="66567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A2CF1"/>
    <w:rsid w:val="00833DA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2C2B0F7-7106-4964-94BF-5A666336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3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2024-03-02T07:31:00Z</dcterms:modified>
  <cp:category/>
</cp:coreProperties>
</file>